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4DCA" w14:textId="690B814A" w:rsidR="00695966" w:rsidRPr="0094383C" w:rsidRDefault="00000000" w:rsidP="0094383C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5AE299E" wp14:editId="518C9F53">
            <wp:extent cx="983044" cy="106879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-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4459" cy="107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83C">
        <w:rPr>
          <w:rFonts w:ascii="Arial" w:hAnsi="Arial" w:cs="Arial"/>
          <w:b/>
          <w:bCs/>
        </w:rPr>
        <w:t>Tender Submission Form – Christmas Lights Scheme 2026–2028</w:t>
      </w:r>
    </w:p>
    <w:p w14:paraId="378815E6" w14:textId="77777777" w:rsidR="00695966" w:rsidRPr="0094383C" w:rsidRDefault="00000000">
      <w:pPr>
        <w:pStyle w:val="Heading2"/>
        <w:rPr>
          <w:rFonts w:ascii="Arial" w:hAnsi="Arial" w:cs="Arial"/>
        </w:rPr>
      </w:pPr>
      <w:r w:rsidRPr="0094383C">
        <w:rPr>
          <w:rFonts w:ascii="Arial" w:hAnsi="Arial" w:cs="Arial"/>
          <w:color w:val="auto"/>
        </w:rPr>
        <w:t>1. Supplier Details</w:t>
      </w:r>
    </w:p>
    <w:p w14:paraId="7ABCF862" w14:textId="77777777" w:rsidR="00695966" w:rsidRPr="0094383C" w:rsidRDefault="00000000" w:rsidP="006E1B5B">
      <w:pPr>
        <w:spacing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Organisation name:</w:t>
      </w:r>
    </w:p>
    <w:p w14:paraId="3E91D405" w14:textId="77777777" w:rsidR="00695966" w:rsidRPr="0094383C" w:rsidRDefault="00000000" w:rsidP="006E1B5B">
      <w:pPr>
        <w:spacing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Registered address:</w:t>
      </w:r>
    </w:p>
    <w:p w14:paraId="7B7F8693" w14:textId="77777777" w:rsidR="00695966" w:rsidRPr="0094383C" w:rsidRDefault="00000000" w:rsidP="006E1B5B">
      <w:pPr>
        <w:spacing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Company registration number:</w:t>
      </w:r>
    </w:p>
    <w:p w14:paraId="665AAF89" w14:textId="77777777" w:rsidR="00695966" w:rsidRPr="0094383C" w:rsidRDefault="00000000" w:rsidP="006E1B5B">
      <w:pPr>
        <w:spacing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VAT number:</w:t>
      </w:r>
    </w:p>
    <w:p w14:paraId="400CF79B" w14:textId="77777777" w:rsidR="00695966" w:rsidRPr="0094383C" w:rsidRDefault="00000000" w:rsidP="006E1B5B">
      <w:pPr>
        <w:spacing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Contact name:</w:t>
      </w:r>
    </w:p>
    <w:p w14:paraId="4C83D12C" w14:textId="77777777" w:rsidR="00695966" w:rsidRPr="0094383C" w:rsidRDefault="00000000" w:rsidP="006E1B5B">
      <w:pPr>
        <w:spacing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Role/Position:</w:t>
      </w:r>
    </w:p>
    <w:p w14:paraId="77FC52FB" w14:textId="77777777" w:rsidR="00695966" w:rsidRPr="0094383C" w:rsidRDefault="00000000" w:rsidP="006E1B5B">
      <w:pPr>
        <w:spacing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Email:</w:t>
      </w:r>
    </w:p>
    <w:p w14:paraId="26086AC2" w14:textId="77777777" w:rsidR="00695966" w:rsidRDefault="00000000" w:rsidP="006E1B5B">
      <w:pPr>
        <w:spacing w:after="0" w:line="240" w:lineRule="auto"/>
        <w:rPr>
          <w:rFonts w:ascii="Arial" w:hAnsi="Arial" w:cs="Arial"/>
        </w:rPr>
      </w:pPr>
      <w:r w:rsidRPr="0094383C">
        <w:rPr>
          <w:rFonts w:ascii="Arial" w:hAnsi="Arial" w:cs="Arial"/>
        </w:rPr>
        <w:t>Telephone:</w:t>
      </w:r>
    </w:p>
    <w:p w14:paraId="7C28D418" w14:textId="77777777" w:rsidR="0094383C" w:rsidRPr="0094383C" w:rsidRDefault="0094383C" w:rsidP="006E1B5B">
      <w:pPr>
        <w:spacing w:after="0"/>
        <w:rPr>
          <w:rFonts w:ascii="Arial" w:hAnsi="Arial" w:cs="Arial"/>
        </w:rPr>
      </w:pPr>
    </w:p>
    <w:p w14:paraId="2BF46CD2" w14:textId="77777777" w:rsidR="00695966" w:rsidRPr="0094383C" w:rsidRDefault="00000000">
      <w:pPr>
        <w:pStyle w:val="Heading2"/>
        <w:rPr>
          <w:rFonts w:ascii="Arial" w:hAnsi="Arial" w:cs="Arial"/>
          <w:color w:val="auto"/>
        </w:rPr>
      </w:pPr>
      <w:r w:rsidRPr="0094383C">
        <w:rPr>
          <w:rFonts w:ascii="Arial" w:hAnsi="Arial" w:cs="Arial"/>
          <w:color w:val="auto"/>
        </w:rPr>
        <w:t>2. Tender Option</w:t>
      </w:r>
    </w:p>
    <w:p w14:paraId="5AFF6DAF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Option A – Festive Lighting + One Christmas Tree</w:t>
      </w:r>
    </w:p>
    <w:p w14:paraId="141FB1A9" w14:textId="77777777" w:rsidR="00695966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Option B – Festive Lighting + Seven Christmas Trees</w:t>
      </w:r>
    </w:p>
    <w:p w14:paraId="64EDDEB7" w14:textId="3075F107" w:rsidR="00487BDA" w:rsidRDefault="006E1B5B" w:rsidP="006E1B5B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918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87BDA">
        <w:rPr>
          <w:rFonts w:ascii="Arial" w:hAnsi="Arial" w:cs="Arial"/>
        </w:rPr>
        <w:t>Both Option A and B</w:t>
      </w:r>
    </w:p>
    <w:p w14:paraId="330C3EE6" w14:textId="77777777" w:rsidR="0094383C" w:rsidRPr="0094383C" w:rsidRDefault="0094383C" w:rsidP="006E1B5B">
      <w:pPr>
        <w:spacing w:after="0"/>
        <w:rPr>
          <w:rFonts w:ascii="Arial" w:hAnsi="Arial" w:cs="Arial"/>
        </w:rPr>
      </w:pPr>
    </w:p>
    <w:p w14:paraId="1EEF6721" w14:textId="77777777" w:rsidR="00695966" w:rsidRPr="0094383C" w:rsidRDefault="00000000">
      <w:pPr>
        <w:pStyle w:val="Heading2"/>
        <w:rPr>
          <w:rFonts w:ascii="Arial" w:hAnsi="Arial" w:cs="Arial"/>
          <w:color w:val="auto"/>
        </w:rPr>
      </w:pPr>
      <w:r w:rsidRPr="0094383C">
        <w:rPr>
          <w:rFonts w:ascii="Arial" w:hAnsi="Arial" w:cs="Arial"/>
          <w:color w:val="auto"/>
        </w:rPr>
        <w:t>3. Pricing (Excluding VAT)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94383C" w:rsidRPr="0094383C" w14:paraId="401A15BE" w14:textId="77777777">
        <w:tc>
          <w:tcPr>
            <w:tcW w:w="4428" w:type="dxa"/>
          </w:tcPr>
          <w:p w14:paraId="02970ADC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94383C">
              <w:rPr>
                <w:rFonts w:ascii="Arial" w:hAnsi="Arial" w:cs="Arial"/>
              </w:rPr>
              <w:t>Bargates</w:t>
            </w:r>
            <w:proofErr w:type="spellEnd"/>
          </w:p>
        </w:tc>
        <w:tc>
          <w:tcPr>
            <w:tcW w:w="4428" w:type="dxa"/>
          </w:tcPr>
          <w:p w14:paraId="778839B0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6CB3435B" w14:textId="77777777">
        <w:tc>
          <w:tcPr>
            <w:tcW w:w="4428" w:type="dxa"/>
          </w:tcPr>
          <w:p w14:paraId="43C0EDB8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High Street</w:t>
            </w:r>
          </w:p>
        </w:tc>
        <w:tc>
          <w:tcPr>
            <w:tcW w:w="4428" w:type="dxa"/>
          </w:tcPr>
          <w:p w14:paraId="5B6C818F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768E5603" w14:textId="77777777">
        <w:tc>
          <w:tcPr>
            <w:tcW w:w="4428" w:type="dxa"/>
          </w:tcPr>
          <w:p w14:paraId="342BF64A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Bandstand (Quomps)</w:t>
            </w:r>
          </w:p>
        </w:tc>
        <w:tc>
          <w:tcPr>
            <w:tcW w:w="4428" w:type="dxa"/>
          </w:tcPr>
          <w:p w14:paraId="15945505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227E8D9A" w14:textId="77777777">
        <w:tc>
          <w:tcPr>
            <w:tcW w:w="4428" w:type="dxa"/>
          </w:tcPr>
          <w:p w14:paraId="4D86AFF1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Mudeford Rec</w:t>
            </w:r>
          </w:p>
        </w:tc>
        <w:tc>
          <w:tcPr>
            <w:tcW w:w="4428" w:type="dxa"/>
          </w:tcPr>
          <w:p w14:paraId="43189E52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08AB4EA5" w14:textId="77777777">
        <w:tc>
          <w:tcPr>
            <w:tcW w:w="4428" w:type="dxa"/>
          </w:tcPr>
          <w:p w14:paraId="6C0B104E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Mudeford Quay</w:t>
            </w:r>
          </w:p>
        </w:tc>
        <w:tc>
          <w:tcPr>
            <w:tcW w:w="4428" w:type="dxa"/>
          </w:tcPr>
          <w:p w14:paraId="7F7D657C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16D11B74" w14:textId="77777777">
        <w:tc>
          <w:tcPr>
            <w:tcW w:w="4428" w:type="dxa"/>
          </w:tcPr>
          <w:p w14:paraId="2EF4C883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Friars Cliff</w:t>
            </w:r>
          </w:p>
        </w:tc>
        <w:tc>
          <w:tcPr>
            <w:tcW w:w="4428" w:type="dxa"/>
          </w:tcPr>
          <w:p w14:paraId="7FBD28BF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3CA1A298" w14:textId="77777777">
        <w:tc>
          <w:tcPr>
            <w:tcW w:w="4428" w:type="dxa"/>
          </w:tcPr>
          <w:p w14:paraId="6F16F28D" w14:textId="3365EC60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Roundabouts (</w:t>
            </w:r>
            <w:r>
              <w:rPr>
                <w:rFonts w:ascii="Arial" w:hAnsi="Arial" w:cs="Arial"/>
              </w:rPr>
              <w:t xml:space="preserve">potential </w:t>
            </w:r>
            <w:r w:rsidRPr="0094383C">
              <w:rPr>
                <w:rFonts w:ascii="Arial" w:hAnsi="Arial" w:cs="Arial"/>
              </w:rPr>
              <w:t>4 locations)</w:t>
            </w:r>
          </w:p>
        </w:tc>
        <w:tc>
          <w:tcPr>
            <w:tcW w:w="4428" w:type="dxa"/>
          </w:tcPr>
          <w:p w14:paraId="5E63FB04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21223FE1" w14:textId="77777777">
        <w:tc>
          <w:tcPr>
            <w:tcW w:w="4428" w:type="dxa"/>
          </w:tcPr>
          <w:p w14:paraId="1FE76867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Christmas Tree Installation (Option A)</w:t>
            </w:r>
          </w:p>
        </w:tc>
        <w:tc>
          <w:tcPr>
            <w:tcW w:w="4428" w:type="dxa"/>
          </w:tcPr>
          <w:p w14:paraId="0B9D0054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6CC2D22F" w14:textId="77777777">
        <w:tc>
          <w:tcPr>
            <w:tcW w:w="4428" w:type="dxa"/>
          </w:tcPr>
          <w:p w14:paraId="39F95868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  <w:r w:rsidRPr="0094383C">
              <w:rPr>
                <w:rFonts w:ascii="Arial" w:hAnsi="Arial" w:cs="Arial"/>
              </w:rPr>
              <w:t>Christmas Tree Installation (Option B)</w:t>
            </w:r>
          </w:p>
        </w:tc>
        <w:tc>
          <w:tcPr>
            <w:tcW w:w="4428" w:type="dxa"/>
          </w:tcPr>
          <w:p w14:paraId="2DC15411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4383C" w:rsidRPr="0094383C" w14:paraId="354F4D33" w14:textId="77777777">
        <w:tc>
          <w:tcPr>
            <w:tcW w:w="4428" w:type="dxa"/>
          </w:tcPr>
          <w:p w14:paraId="09065641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4383C">
              <w:rPr>
                <w:rFonts w:ascii="Arial" w:hAnsi="Arial" w:cs="Arial"/>
                <w:b/>
                <w:bCs/>
              </w:rPr>
              <w:t>Total Annual Cost (ex VAT)</w:t>
            </w:r>
          </w:p>
        </w:tc>
        <w:tc>
          <w:tcPr>
            <w:tcW w:w="4428" w:type="dxa"/>
          </w:tcPr>
          <w:p w14:paraId="5327B4C8" w14:textId="77777777" w:rsidR="0094383C" w:rsidRPr="0094383C" w:rsidRDefault="0094383C" w:rsidP="0094383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69A1F0A" w14:textId="45E55CE3" w:rsidR="00695966" w:rsidRPr="0094383C" w:rsidRDefault="0094383C">
      <w:pPr>
        <w:pStyle w:val="Heading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4. </w:t>
      </w:r>
      <w:r w:rsidR="00000000" w:rsidRPr="0094383C">
        <w:rPr>
          <w:rFonts w:ascii="Arial" w:hAnsi="Arial" w:cs="Arial"/>
          <w:color w:val="auto"/>
        </w:rPr>
        <w:t>Compliance (Mandatory – Pass/Fail)</w:t>
      </w:r>
    </w:p>
    <w:p w14:paraId="11A5BB7F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Health &amp; Safety Policy</w:t>
      </w:r>
    </w:p>
    <w:p w14:paraId="1E16AA2A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Working at Height Risk Assessment</w:t>
      </w:r>
    </w:p>
    <w:p w14:paraId="668ADB7B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RAMS</w:t>
      </w:r>
    </w:p>
    <w:p w14:paraId="7812EFCC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Public Liability Insurance (£10m)</w:t>
      </w:r>
    </w:p>
    <w:p w14:paraId="09865774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Employer Liability Insurance (£10m)</w:t>
      </w:r>
    </w:p>
    <w:p w14:paraId="01D5B7D0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Electrical accreditations (HERS/NICEIC/ECA)</w:t>
      </w:r>
    </w:p>
    <w:p w14:paraId="7EF962A7" w14:textId="77777777" w:rsidR="00695966" w:rsidRDefault="00000000">
      <w:pPr>
        <w:rPr>
          <w:rFonts w:ascii="Arial" w:hAnsi="Arial" w:cs="Arial"/>
        </w:rPr>
      </w:pPr>
      <w:r w:rsidRPr="0094383C">
        <w:rPr>
          <w:rFonts w:ascii="Segoe UI Symbol" w:hAnsi="Segoe UI Symbol" w:cs="Segoe UI Symbol"/>
        </w:rPr>
        <w:t>☐</w:t>
      </w:r>
      <w:r w:rsidRPr="0094383C">
        <w:rPr>
          <w:rFonts w:ascii="Arial" w:hAnsi="Arial" w:cs="Arial"/>
        </w:rPr>
        <w:t xml:space="preserve"> Company accounts (last 3 years)</w:t>
      </w:r>
    </w:p>
    <w:p w14:paraId="48AFF40B" w14:textId="77777777" w:rsidR="0094383C" w:rsidRPr="0094383C" w:rsidRDefault="0094383C">
      <w:pPr>
        <w:rPr>
          <w:rFonts w:ascii="Arial" w:hAnsi="Arial" w:cs="Arial"/>
        </w:rPr>
      </w:pPr>
    </w:p>
    <w:p w14:paraId="404A946F" w14:textId="77777777" w:rsidR="00695966" w:rsidRPr="0094383C" w:rsidRDefault="00000000">
      <w:pPr>
        <w:pStyle w:val="Heading2"/>
        <w:rPr>
          <w:rFonts w:ascii="Arial" w:hAnsi="Arial" w:cs="Arial"/>
          <w:color w:val="auto"/>
        </w:rPr>
      </w:pPr>
      <w:r w:rsidRPr="0094383C">
        <w:rPr>
          <w:rFonts w:ascii="Arial" w:hAnsi="Arial" w:cs="Arial"/>
          <w:color w:val="auto"/>
        </w:rPr>
        <w:t>5. Experience &amp; References</w:t>
      </w:r>
    </w:p>
    <w:p w14:paraId="082D4929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1.</w:t>
      </w:r>
    </w:p>
    <w:p w14:paraId="4C5C4D69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2.</w:t>
      </w:r>
    </w:p>
    <w:p w14:paraId="0C1292BC" w14:textId="77777777" w:rsidR="00695966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3.</w:t>
      </w:r>
    </w:p>
    <w:p w14:paraId="1D5BC5FC" w14:textId="77777777" w:rsidR="0094383C" w:rsidRPr="0094383C" w:rsidRDefault="0094383C">
      <w:pPr>
        <w:rPr>
          <w:rFonts w:ascii="Arial" w:hAnsi="Arial" w:cs="Arial"/>
        </w:rPr>
      </w:pPr>
    </w:p>
    <w:p w14:paraId="3F93E4C1" w14:textId="77777777" w:rsidR="00695966" w:rsidRPr="0094383C" w:rsidRDefault="00000000">
      <w:pPr>
        <w:pStyle w:val="Heading2"/>
        <w:rPr>
          <w:rFonts w:ascii="Arial" w:hAnsi="Arial" w:cs="Arial"/>
          <w:color w:val="auto"/>
        </w:rPr>
      </w:pPr>
      <w:r w:rsidRPr="0094383C">
        <w:rPr>
          <w:rFonts w:ascii="Arial" w:hAnsi="Arial" w:cs="Arial"/>
          <w:color w:val="auto"/>
        </w:rPr>
        <w:t>6. Proposed Design Concepts</w:t>
      </w:r>
    </w:p>
    <w:p w14:paraId="27BB8B45" w14:textId="77777777" w:rsidR="00695966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(Attach visuals and descriptions)</w:t>
      </w:r>
    </w:p>
    <w:p w14:paraId="42A29ED1" w14:textId="77777777" w:rsidR="0094383C" w:rsidRPr="0094383C" w:rsidRDefault="0094383C">
      <w:pPr>
        <w:rPr>
          <w:rFonts w:ascii="Arial" w:hAnsi="Arial" w:cs="Arial"/>
        </w:rPr>
      </w:pPr>
    </w:p>
    <w:p w14:paraId="60DA90A9" w14:textId="77777777" w:rsidR="00695966" w:rsidRPr="0094383C" w:rsidRDefault="00000000">
      <w:pPr>
        <w:pStyle w:val="Heading2"/>
        <w:rPr>
          <w:rFonts w:ascii="Arial" w:hAnsi="Arial" w:cs="Arial"/>
          <w:color w:val="auto"/>
        </w:rPr>
      </w:pPr>
      <w:r w:rsidRPr="0094383C">
        <w:rPr>
          <w:rFonts w:ascii="Arial" w:hAnsi="Arial" w:cs="Arial"/>
          <w:color w:val="auto"/>
        </w:rPr>
        <w:t>7. Project &amp; Contract Management</w:t>
      </w:r>
    </w:p>
    <w:p w14:paraId="3BEC7EE2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Contract Manager name:</w:t>
      </w:r>
    </w:p>
    <w:p w14:paraId="7ACC759F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Project Manager name:</w:t>
      </w:r>
    </w:p>
    <w:p w14:paraId="10C94695" w14:textId="364B50C9" w:rsidR="00695966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(Attach project plan)</w:t>
      </w:r>
    </w:p>
    <w:p w14:paraId="4BA99557" w14:textId="77777777" w:rsidR="0094383C" w:rsidRPr="0094383C" w:rsidRDefault="0094383C">
      <w:pPr>
        <w:rPr>
          <w:rFonts w:ascii="Arial" w:hAnsi="Arial" w:cs="Arial"/>
        </w:rPr>
      </w:pPr>
    </w:p>
    <w:p w14:paraId="14A57250" w14:textId="77777777" w:rsidR="00695966" w:rsidRPr="0094383C" w:rsidRDefault="00000000">
      <w:pPr>
        <w:pStyle w:val="Heading2"/>
        <w:rPr>
          <w:rFonts w:ascii="Arial" w:hAnsi="Arial" w:cs="Arial"/>
          <w:color w:val="auto"/>
        </w:rPr>
      </w:pPr>
      <w:r w:rsidRPr="0094383C">
        <w:rPr>
          <w:rFonts w:ascii="Arial" w:hAnsi="Arial" w:cs="Arial"/>
          <w:color w:val="auto"/>
        </w:rPr>
        <w:t>8. Declaration</w:t>
      </w:r>
    </w:p>
    <w:p w14:paraId="2A1F12AC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Signed:</w:t>
      </w:r>
    </w:p>
    <w:p w14:paraId="051C1F63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Name:</w:t>
      </w:r>
    </w:p>
    <w:p w14:paraId="22ECD6B5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Position:</w:t>
      </w:r>
    </w:p>
    <w:p w14:paraId="72F5AB01" w14:textId="77777777" w:rsidR="00695966" w:rsidRPr="0094383C" w:rsidRDefault="00000000">
      <w:pPr>
        <w:rPr>
          <w:rFonts w:ascii="Arial" w:hAnsi="Arial" w:cs="Arial"/>
        </w:rPr>
      </w:pPr>
      <w:r w:rsidRPr="0094383C">
        <w:rPr>
          <w:rFonts w:ascii="Arial" w:hAnsi="Arial" w:cs="Arial"/>
        </w:rPr>
        <w:t>Date:</w:t>
      </w:r>
    </w:p>
    <w:sectPr w:rsidR="00695966" w:rsidRPr="009438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3403819">
    <w:abstractNumId w:val="8"/>
  </w:num>
  <w:num w:numId="2" w16cid:durableId="242421004">
    <w:abstractNumId w:val="6"/>
  </w:num>
  <w:num w:numId="3" w16cid:durableId="638802950">
    <w:abstractNumId w:val="5"/>
  </w:num>
  <w:num w:numId="4" w16cid:durableId="1636913016">
    <w:abstractNumId w:val="4"/>
  </w:num>
  <w:num w:numId="5" w16cid:durableId="391739555">
    <w:abstractNumId w:val="7"/>
  </w:num>
  <w:num w:numId="6" w16cid:durableId="619798592">
    <w:abstractNumId w:val="3"/>
  </w:num>
  <w:num w:numId="7" w16cid:durableId="668681783">
    <w:abstractNumId w:val="2"/>
  </w:num>
  <w:num w:numId="8" w16cid:durableId="457459490">
    <w:abstractNumId w:val="1"/>
  </w:num>
  <w:num w:numId="9" w16cid:durableId="21732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BDA"/>
    <w:rsid w:val="004F04EC"/>
    <w:rsid w:val="00695966"/>
    <w:rsid w:val="006E1B5B"/>
    <w:rsid w:val="0094383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90AE1"/>
  <w14:defaultImageDpi w14:val="300"/>
  <w15:docId w15:val="{9D9B5835-D41B-45C5-8FF0-81075BA7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E1EB5CB19124990AE3772DD6D8D9A" ma:contentTypeVersion="11" ma:contentTypeDescription="Create a new document." ma:contentTypeScope="" ma:versionID="b32bc76286da9e39038be833bf7be34e">
  <xsd:schema xmlns:xsd="http://www.w3.org/2001/XMLSchema" xmlns:xs="http://www.w3.org/2001/XMLSchema" xmlns:p="http://schemas.microsoft.com/office/2006/metadata/properties" xmlns:ns2="01780dbb-e2c8-47f9-9fee-3f083db1c163" xmlns:ns3="e200eed3-a8ff-4a86-bdef-e98dbdbb1d92" targetNamespace="http://schemas.microsoft.com/office/2006/metadata/properties" ma:root="true" ma:fieldsID="39bcc9f3f082bc49154bd9e25c4eddca" ns2:_="" ns3:_="">
    <xsd:import namespace="01780dbb-e2c8-47f9-9fee-3f083db1c163"/>
    <xsd:import namespace="e200eed3-a8ff-4a86-bdef-e98dbdbb1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80dbb-e2c8-47f9-9fee-3f083db1c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bbf0b8-381d-423c-9f7e-303933944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eed3-a8ff-4a86-bdef-e98dbdbb1d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70e29d-daa5-48e8-9b34-5a0f15324a8b}" ma:internalName="TaxCatchAll" ma:showField="CatchAllData" ma:web="e200eed3-a8ff-4a86-bdef-e98dbdbb1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80dbb-e2c8-47f9-9fee-3f083db1c163">
      <Terms xmlns="http://schemas.microsoft.com/office/infopath/2007/PartnerControls"/>
    </lcf76f155ced4ddcb4097134ff3c332f>
    <TaxCatchAll xmlns="e200eed3-a8ff-4a86-bdef-e98dbdbb1d9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FCF31-4906-4B78-9688-92AE83DF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80dbb-e2c8-47f9-9fee-3f083db1c163"/>
    <ds:schemaRef ds:uri="e200eed3-a8ff-4a86-bdef-e98dbdbb1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E03F2-D338-46D4-B98E-54A8557C05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B931E-92C5-40BC-A995-9EA11AE66CF1}">
  <ds:schemaRefs>
    <ds:schemaRef ds:uri="http://schemas.microsoft.com/office/2006/metadata/properties"/>
    <ds:schemaRef ds:uri="http://schemas.microsoft.com/office/infopath/2007/PartnerControls"/>
    <ds:schemaRef ds:uri="01780dbb-e2c8-47f9-9fee-3f083db1c163"/>
    <ds:schemaRef ds:uri="e200eed3-a8ff-4a86-bdef-e98dbdbb1d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972</Characters>
  <Application>Microsoft Office Word</Application>
  <DocSecurity>0</DocSecurity>
  <Lines>51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Elizabeth Murray</cp:lastModifiedBy>
  <cp:revision>4</cp:revision>
  <dcterms:created xsi:type="dcterms:W3CDTF">2026-03-08T13:20:00Z</dcterms:created>
  <dcterms:modified xsi:type="dcterms:W3CDTF">2026-03-08T13:21:00Z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0x010100710E1EB5CB19124990AE3772DD6D8D9A</vt:lpwstr>
  </property>
  <property fmtid="{D5CDD505-2E9C-101B-9397-08002B2CF9AE}" pid="3" name="MediaServiceImageTags">
    <vt:lpwstr/>
  </property>
</Properties>
</file>